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を励ます（⇔discourage にやる気をなくさせる）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を関与させる；を伴う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を供給する（≒supply）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を見なす；について考える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…のように見える；現れる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について述べる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を生産する；を取り出す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を（…に）加える（to）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傾向がある；を世話する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を比較する；を（…に）例える（to）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を（…と）関連づける（to）；（…に）関連する（to）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頼る；…次第である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を向上させる；よくなる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（受身形で）（…を）心配する（about）；（受身形で）（…に）関係する（with）；に関連する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意見が一致する；同意する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適応する；を（…に）適合させる（to）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増加する（⇔decrease 減少する）；を増やす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を減らす；を（…に）変える（to）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を含む（⇔exclude を除外する）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を要求する；を必要とする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を許す；を与える；（…を）考慮に入れる（for）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存在する；生存する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1900</dc:title>
  <dcterms:created xsi:type="dcterms:W3CDTF">2021-10-11T00:00:08Z</dcterms:created>
  <dcterms:modified xsi:type="dcterms:W3CDTF">2021-10-11T00:00:08Z</dcterms:modified>
</cp:coreProperties>
</file>