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1900's-1920's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visual art, rejected traditional techniques, emphasizes flat and 2-D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 voices singing in harmony, usually popular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novel by F. Scott Fitzgerald was published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style of jazz piano music which was developed by Scott Joplin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most famous gangster of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depicts emotions and responses that happen within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President from 1901-09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music characterized by improvisation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prevention of the sale of alcohol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from 1913-21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they played films for only 5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bright colors, applied straight from the paint tube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famous musician from the jazz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19th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Scott Joplin's popular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popular car from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couples ballroom dance of Latin American origin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fashionable young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moderately fast ballroom dance, the dancers revolve in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collection of books published by A.A. Milne</w:t>
            </w:r>
          </w:p>
        </w:tc>
      </w:tr>
    </w:tbl>
    <w:p>
      <w:pPr>
        <w:pStyle w:val="WordBankLarge"/>
      </w:pPr>
      <w:r>
        <w:t xml:space="preserve">   barbershop quartet    </w:t>
      </w:r>
      <w:r>
        <w:t xml:space="preserve">   Ragtime    </w:t>
      </w:r>
      <w:r>
        <w:t xml:space="preserve">   waltz    </w:t>
      </w:r>
      <w:r>
        <w:t xml:space="preserve">   Tango    </w:t>
      </w:r>
      <w:r>
        <w:t xml:space="preserve">   cubism    </w:t>
      </w:r>
      <w:r>
        <w:t xml:space="preserve">   fauvism     </w:t>
      </w:r>
      <w:r>
        <w:t xml:space="preserve">   expressionism    </w:t>
      </w:r>
      <w:r>
        <w:t xml:space="preserve">   nickelodeons    </w:t>
      </w:r>
      <w:r>
        <w:t xml:space="preserve">   Ford Model T    </w:t>
      </w:r>
      <w:r>
        <w:t xml:space="preserve">   jazz    </w:t>
      </w:r>
      <w:r>
        <w:t xml:space="preserve">   flappers    </w:t>
      </w:r>
      <w:r>
        <w:t xml:space="preserve">   Louis Armstrong    </w:t>
      </w:r>
      <w:r>
        <w:t xml:space="preserve">   prohibition    </w:t>
      </w:r>
      <w:r>
        <w:t xml:space="preserve">   Al Capone    </w:t>
      </w:r>
      <w:r>
        <w:t xml:space="preserve">   Theodore Roosevelt     </w:t>
      </w:r>
      <w:r>
        <w:t xml:space="preserve">   Woodrow Wilson    </w:t>
      </w:r>
      <w:r>
        <w:t xml:space="preserve">   the entertainer    </w:t>
      </w:r>
      <w:r>
        <w:t xml:space="preserve">   women's right to vote    </w:t>
      </w:r>
      <w:r>
        <w:t xml:space="preserve">   The Great Gatsby     </w:t>
      </w:r>
      <w:r>
        <w:t xml:space="preserve">   Winnie-the- Pooh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1900's-1920's</dc:title>
  <dcterms:created xsi:type="dcterms:W3CDTF">2021-10-11T00:01:02Z</dcterms:created>
  <dcterms:modified xsi:type="dcterms:W3CDTF">2021-10-11T00:01:02Z</dcterms:modified>
</cp:coreProperties>
</file>