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1900s segregation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in times of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Phillip Randolph, Ruby Bridges , Mary White, Ovington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started by Mary White Ovington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who began the protest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peaceful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case that ended education of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 accordance with a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prominent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to attend an all white school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1900s segregation</dc:title>
  <dcterms:created xsi:type="dcterms:W3CDTF">2021-10-11T00:00:51Z</dcterms:created>
  <dcterms:modified xsi:type="dcterms:W3CDTF">2021-10-11T00:00:51Z</dcterms:modified>
</cp:coreProperties>
</file>