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1900's to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supremacist    </w:t>
      </w:r>
      <w:r>
        <w:t xml:space="preserve">   segregation    </w:t>
      </w:r>
      <w:r>
        <w:t xml:space="preserve">   race    </w:t>
      </w:r>
      <w:r>
        <w:t xml:space="preserve">   inequality    </w:t>
      </w:r>
      <w:r>
        <w:t xml:space="preserve">   culture    </w:t>
      </w:r>
      <w:r>
        <w:t xml:space="preserve">   society    </w:t>
      </w:r>
      <w:r>
        <w:t xml:space="preserve">   riot    </w:t>
      </w:r>
      <w:r>
        <w:t xml:space="preserve">   law    </w:t>
      </w:r>
      <w:r>
        <w:t xml:space="preserve">   immigration    </w:t>
      </w:r>
      <w:r>
        <w:t xml:space="preserve">   citizens    </w:t>
      </w:r>
      <w:r>
        <w:t xml:space="preserve">   separation    </w:t>
      </w:r>
      <w:r>
        <w:t xml:space="preserve">   racism    </w:t>
      </w:r>
      <w:r>
        <w:t xml:space="preserve">   KKK    </w:t>
      </w:r>
      <w:r>
        <w:t xml:space="preserve">   discrimination    </w:t>
      </w:r>
      <w:r>
        <w:t xml:space="preserve">   antaginism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1900's to 1920's</dc:title>
  <dcterms:created xsi:type="dcterms:W3CDTF">2021-10-11T00:00:46Z</dcterms:created>
  <dcterms:modified xsi:type="dcterms:W3CDTF">2021-10-11T00:00:46Z</dcterms:modified>
</cp:coreProperties>
</file>