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1905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WITTE    </w:t>
      </w:r>
      <w:r>
        <w:t xml:space="preserve">   REVOLUTION    </w:t>
      </w:r>
      <w:r>
        <w:t xml:space="preserve">   NATIONAL MINORITIES    </w:t>
      </w:r>
      <w:r>
        <w:t xml:space="preserve">   PEASANTS    </w:t>
      </w:r>
      <w:r>
        <w:t xml:space="preserve">   WORKERS    </w:t>
      </w:r>
      <w:r>
        <w:t xml:space="preserve">   FUNDAMENTAL LAWS    </w:t>
      </w:r>
      <w:r>
        <w:t xml:space="preserve">   SOCIAL REVOLUTIONARIES    </w:t>
      </w:r>
      <w:r>
        <w:t xml:space="preserve">   SOCIAL DEMOCRATS    </w:t>
      </w:r>
      <w:r>
        <w:t xml:space="preserve">   MENSHEVIKS    </w:t>
      </w:r>
      <w:r>
        <w:t xml:space="preserve">   BOLSHEVIKS    </w:t>
      </w:r>
      <w:r>
        <w:t xml:space="preserve">   BLACK HUNDREDS    </w:t>
      </w:r>
      <w:r>
        <w:t xml:space="preserve">   MOSCOW UPRISING    </w:t>
      </w:r>
      <w:r>
        <w:t xml:space="preserve">   SOVIETS    </w:t>
      </w:r>
      <w:r>
        <w:t xml:space="preserve">   ZEMSTVO    </w:t>
      </w:r>
      <w:r>
        <w:t xml:space="preserve">   POTEMKIN    </w:t>
      </w:r>
      <w:r>
        <w:t xml:space="preserve">   GENERAL STRIKE    </w:t>
      </w:r>
      <w:r>
        <w:t xml:space="preserve">   OCTOBER MANIFESTO    </w:t>
      </w:r>
      <w:r>
        <w:t xml:space="preserve">   AUGUST MANIFESTO    </w:t>
      </w:r>
      <w:r>
        <w:t xml:space="preserve">   TSUSHIMA    </w:t>
      </w:r>
      <w:r>
        <w:t xml:space="preserve">   MASURIAN LAKES    </w:t>
      </w:r>
      <w:r>
        <w:t xml:space="preserve">   NICHOLAS    </w:t>
      </w:r>
      <w:r>
        <w:t xml:space="preserve">   RUSSIA    </w:t>
      </w:r>
      <w:r>
        <w:t xml:space="preserve">   COSSACKS    </w:t>
      </w:r>
      <w:r>
        <w:t xml:space="preserve">   ST PETERSBURG    </w:t>
      </w:r>
      <w:r>
        <w:t xml:space="preserve">   FATHER GAPON    </w:t>
      </w:r>
      <w:r>
        <w:t xml:space="preserve">   DUMA    </w:t>
      </w:r>
      <w:r>
        <w:t xml:space="preserve">   LITTLE FATHER    </w:t>
      </w:r>
      <w:r>
        <w:t xml:space="preserve">   RUSSO-JAPANESE WAR    </w:t>
      </w:r>
      <w:r>
        <w:t xml:space="preserve">   BLOODY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1905 Revolution</dc:title>
  <dcterms:created xsi:type="dcterms:W3CDTF">2021-10-10T23:59:47Z</dcterms:created>
  <dcterms:modified xsi:type="dcterms:W3CDTF">2021-10-10T23:59:47Z</dcterms:modified>
</cp:coreProperties>
</file>