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1910-1920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British passenger liner that sideswiped an iceberg and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bank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Lieutenant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an organization of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served as the 27th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since 1912 it has been the location for the Boston Red Sox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illusionist and stunt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 children's toy consisting of notched miniature logs used to build small forts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the Model T car in 1908 and went on to develop the assembly line mode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light umbrella that you use to protect yourself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woman's or child's hat tied under the chin typically with a brim framing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America through World War I (1914-1918)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Major League Debut on July 11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Phelps Jacob patented this in November of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chocolate wafers with a sweet creme filling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automobile race held annually at Motor Speedway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German U-boat torpedoed and sunk this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puzzle grid of squares and blanks where words are written according to clues (1913)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fought from 1914 to 1918 between the Allies and the Central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flexible strips of metal or plastic with interlocking projections closed or opened by pulling a slide along them invented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member of an organization of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1910-1920</dc:title>
  <dcterms:created xsi:type="dcterms:W3CDTF">2021-10-10T23:59:36Z</dcterms:created>
  <dcterms:modified xsi:type="dcterms:W3CDTF">2021-10-10T23:59:36Z</dcterms:modified>
</cp:coreProperties>
</file>