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1910 ~ 1920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SEVENTEENTH AMENDMENT    </w:t>
      </w:r>
      <w:r>
        <w:t xml:space="preserve">   SIXTEENTH AMENDMENT    </w:t>
      </w:r>
      <w:r>
        <w:t xml:space="preserve">   FEDERAL RESERVE ACT    </w:t>
      </w:r>
      <w:r>
        <w:t xml:space="preserve">   WOODROW WILSON    </w:t>
      </w:r>
      <w:r>
        <w:t xml:space="preserve">   THEODORE ROOSEVELT    </w:t>
      </w:r>
      <w:r>
        <w:t xml:space="preserve">   PANAMA CANAL    </w:t>
      </w:r>
      <w:r>
        <w:t xml:space="preserve">   FOURTEEN POINTS    </w:t>
      </w:r>
      <w:r>
        <w:t xml:space="preserve">   OTTOMAN EMPIRE    </w:t>
      </w:r>
      <w:r>
        <w:t xml:space="preserve">   BULGARIA    </w:t>
      </w:r>
      <w:r>
        <w:t xml:space="preserve">   ALLIED    </w:t>
      </w:r>
      <w:r>
        <w:t xml:space="preserve">   CENTRAL    </w:t>
      </w:r>
      <w:r>
        <w:t xml:space="preserve">   SCHLIEFFEN PLAN    </w:t>
      </w:r>
      <w:r>
        <w:t xml:space="preserve">   GAVRILO PRINCIP    </w:t>
      </w:r>
      <w:r>
        <w:t xml:space="preserve">   KAISER WILHELM    </w:t>
      </w:r>
      <w:r>
        <w:t xml:space="preserve">   FRANZ FERDINAND    </w:t>
      </w:r>
      <w:r>
        <w:t xml:space="preserve">   SERBIA    </w:t>
      </w:r>
      <w:r>
        <w:t xml:space="preserve">   BALKAN PENINSULA    </w:t>
      </w:r>
      <w:r>
        <w:t xml:space="preserve">   AUSTRIA HUNGARY    </w:t>
      </w:r>
      <w:r>
        <w:t xml:space="preserve">   UNITED STATES    </w:t>
      </w:r>
      <w:r>
        <w:t xml:space="preserve">   ROMANIA    </w:t>
      </w:r>
      <w:r>
        <w:t xml:space="preserve">   JAPAN    </w:t>
      </w:r>
      <w:r>
        <w:t xml:space="preserve">   GREAT BRITAIN    </w:t>
      </w:r>
      <w:r>
        <w:t xml:space="preserve">   FRANCE    </w:t>
      </w:r>
      <w:r>
        <w:t xml:space="preserve">   RUSSIA    </w:t>
      </w:r>
      <w:r>
        <w:t xml:space="preserve">   ITALY    </w:t>
      </w:r>
      <w:r>
        <w:t xml:space="preserve">   GERMANY    </w:t>
      </w:r>
      <w:r>
        <w:t xml:space="preserve">   TRIPLE ENTENTE    </w:t>
      </w:r>
      <w:r>
        <w:t xml:space="preserve">   TRIPLE ALLIANCE    </w:t>
      </w:r>
      <w:r>
        <w:t xml:space="preserve">   WORLD WAR I    </w:t>
      </w:r>
      <w:r>
        <w:t xml:space="preserve">   GREAT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1910 ~ 1920</dc:title>
  <dcterms:created xsi:type="dcterms:W3CDTF">2021-10-10T23:59:50Z</dcterms:created>
  <dcterms:modified xsi:type="dcterms:W3CDTF">2021-10-10T23:59:50Z</dcterms:modified>
</cp:coreProperties>
</file>