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1914-1919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Armies    </w:t>
      </w:r>
      <w:r>
        <w:t xml:space="preserve">   Assassination    </w:t>
      </w:r>
      <w:r>
        <w:t xml:space="preserve">   Austro Hungarian    </w:t>
      </w:r>
      <w:r>
        <w:t xml:space="preserve">   Battles    </w:t>
      </w:r>
      <w:r>
        <w:t xml:space="preserve">   Black Hand    </w:t>
      </w:r>
      <w:r>
        <w:t xml:space="preserve">   Blank Cheque    </w:t>
      </w:r>
      <w:r>
        <w:t xml:space="preserve">   Bosnia    </w:t>
      </w:r>
      <w:r>
        <w:t xml:space="preserve">   Chancellor    </w:t>
      </w:r>
      <w:r>
        <w:t xml:space="preserve">   Death    </w:t>
      </w:r>
      <w:r>
        <w:t xml:space="preserve">   Ferdinand    </w:t>
      </w:r>
      <w:r>
        <w:t xml:space="preserve">   Garvilo Princip    </w:t>
      </w:r>
      <w:r>
        <w:t xml:space="preserve">   Germans    </w:t>
      </w:r>
      <w:r>
        <w:t xml:space="preserve">   Great Britain    </w:t>
      </w:r>
      <w:r>
        <w:t xml:space="preserve">   Kaiser    </w:t>
      </w:r>
      <w:r>
        <w:t xml:space="preserve">   Marne    </w:t>
      </w:r>
      <w:r>
        <w:t xml:space="preserve">   Russians    </w:t>
      </w:r>
      <w:r>
        <w:t xml:space="preserve">   Sarajevo    </w:t>
      </w:r>
      <w:r>
        <w:t xml:space="preserve">   Serbia    </w:t>
      </w:r>
      <w:r>
        <w:t xml:space="preserve">   Slavs    </w:t>
      </w:r>
      <w:r>
        <w:t xml:space="preserve">   Somme    </w:t>
      </w:r>
      <w:r>
        <w:t xml:space="preserve">   Terrorist    </w:t>
      </w:r>
      <w:r>
        <w:t xml:space="preserve">   Throne    </w:t>
      </w:r>
      <w:r>
        <w:t xml:space="preserve">   Treaties    </w:t>
      </w:r>
      <w:r>
        <w:t xml:space="preserve">   Verdun    </w:t>
      </w:r>
      <w:r>
        <w:t xml:space="preserve">  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1914-1919 Events</dc:title>
  <dcterms:created xsi:type="dcterms:W3CDTF">2021-10-10T23:59:22Z</dcterms:created>
  <dcterms:modified xsi:type="dcterms:W3CDTF">2021-10-10T23:59:22Z</dcterms:modified>
</cp:coreProperties>
</file>