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1916-1960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that promoted vocational education in agriculture and homemaking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lady who established the Ruggles Street Nursery School in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Schools closed, teachers were laid off, and salaries were lowered during what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 nine African American students enrolled in Little Rock Central High School in 1957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Army Alpha Beta test were used to measure the personnel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became famous for pointing out that the authoritorian approach did not provide students with actual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Educational philosophy in which learners arise through direct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African American child to integrate a white southern elementary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provided funds for college education from the GI Bill of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that provided funding to improve American schools and promote post-secondary edcuation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ending of a policy of racial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Secondary education objectives created as an approach to reform secondary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law 81-740 was about this vocational subject being taught in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standardized test to include a science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Tennessee law that made it illegal for public schools to teach 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1916-1960</dc:title>
  <dcterms:created xsi:type="dcterms:W3CDTF">2021-10-11T00:00:40Z</dcterms:created>
  <dcterms:modified xsi:type="dcterms:W3CDTF">2021-10-11T00:00:40Z</dcterms:modified>
</cp:coreProperties>
</file>