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1916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Helga Gunship    </w:t>
      </w:r>
      <w:r>
        <w:t xml:space="preserve">   Countermanding    </w:t>
      </w:r>
      <w:r>
        <w:t xml:space="preserve">   Blood Sacrifice    </w:t>
      </w:r>
      <w:r>
        <w:t xml:space="preserve">   Dublin Castle    </w:t>
      </w:r>
      <w:r>
        <w:t xml:space="preserve">   Martyr    </w:t>
      </w:r>
      <w:r>
        <w:t xml:space="preserve">   Kilmainham Gaol    </w:t>
      </w:r>
      <w:r>
        <w:t xml:space="preserve">   Execution    </w:t>
      </w:r>
      <w:r>
        <w:t xml:space="preserve">   Proclamation    </w:t>
      </w:r>
      <w:r>
        <w:t xml:space="preserve">   Tom Clarke    </w:t>
      </w:r>
      <w:r>
        <w:t xml:space="preserve">   Patrick Pearse    </w:t>
      </w:r>
      <w:r>
        <w:t xml:space="preserve">   General Post Office    </w:t>
      </w:r>
      <w:r>
        <w:t xml:space="preserve">   Irish Volunteers    </w:t>
      </w:r>
      <w:r>
        <w:t xml:space="preserve">   Home Rule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1916 Rising</dc:title>
  <dcterms:created xsi:type="dcterms:W3CDTF">2021-10-11T00:01:15Z</dcterms:created>
  <dcterms:modified xsi:type="dcterms:W3CDTF">2021-10-11T00:01:15Z</dcterms:modified>
</cp:coreProperties>
</file>