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1918 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health minister    </w:t>
      </w:r>
      <w:r>
        <w:t xml:space="preserve">   niagara    </w:t>
      </w:r>
      <w:r>
        <w:t xml:space="preserve">   plague    </w:t>
      </w:r>
      <w:r>
        <w:t xml:space="preserve">   contagious    </w:t>
      </w:r>
      <w:r>
        <w:t xml:space="preserve">   parades    </w:t>
      </w:r>
      <w:r>
        <w:t xml:space="preserve">   troops    </w:t>
      </w:r>
      <w:r>
        <w:t xml:space="preserve">   ships    </w:t>
      </w:r>
      <w:r>
        <w:t xml:space="preserve">   world war one    </w:t>
      </w:r>
      <w:r>
        <w:t xml:space="preserve">   first wave    </w:t>
      </w:r>
      <w:r>
        <w:t xml:space="preserve">   second vave    </w:t>
      </w:r>
      <w:r>
        <w:t xml:space="preserve">   prevention    </w:t>
      </w:r>
      <w:r>
        <w:t xml:space="preserve">   defence    </w:t>
      </w:r>
      <w:r>
        <w:t xml:space="preserve">   blood    </w:t>
      </w:r>
      <w:r>
        <w:t xml:space="preserve">   oxygen    </w:t>
      </w:r>
      <w:r>
        <w:t xml:space="preserve">   anti biotics    </w:t>
      </w:r>
      <w:r>
        <w:t xml:space="preserve">   vaccine    </w:t>
      </w:r>
      <w:r>
        <w:t xml:space="preserve">   death rate    </w:t>
      </w:r>
      <w:r>
        <w:t xml:space="preserve">   graves    </w:t>
      </w:r>
      <w:r>
        <w:t xml:space="preserve">   Maori    </w:t>
      </w:r>
      <w:r>
        <w:t xml:space="preserve">   celebrations    </w:t>
      </w:r>
      <w:r>
        <w:t xml:space="preserve">   public venueszinc sulphate    </w:t>
      </w:r>
      <w:r>
        <w:t xml:space="preserve">   casualties    </w:t>
      </w:r>
      <w:r>
        <w:t xml:space="preserve">   notifiable    </w:t>
      </w:r>
      <w:r>
        <w:t xml:space="preserve">   purple black    </w:t>
      </w:r>
      <w:r>
        <w:t xml:space="preserve">   lungs    </w:t>
      </w:r>
      <w:r>
        <w:t xml:space="preserve">   virus    </w:t>
      </w:r>
      <w:r>
        <w:t xml:space="preserve">   Spanish flu    </w:t>
      </w:r>
      <w:r>
        <w:t xml:space="preserve">   influenza    </w:t>
      </w:r>
      <w:r>
        <w:t xml:space="preserve">   soldiers    </w:t>
      </w:r>
      <w:r>
        <w:t xml:space="preserve">   healthy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1918 Influenza</dc:title>
  <dcterms:created xsi:type="dcterms:W3CDTF">2021-10-11T00:00:56Z</dcterms:created>
  <dcterms:modified xsi:type="dcterms:W3CDTF">2021-10-11T00:00:56Z</dcterms:modified>
</cp:coreProperties>
</file>