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1919 World Series Scandal</w:t>
      </w:r>
    </w:p>
    <w:p>
      <w:pPr>
        <w:pStyle w:val="Questions"/>
      </w:pPr>
      <w:r>
        <w:t xml:space="preserve">1. HKICC DLAGIN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EHEOLSSS CNOJKAS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UCKB VREWAE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THIEW OXS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DCALASN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NICNNICTIA EDRS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IEKSCYMO FELDI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ALDDREN EFIDL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ONLADR TTNOERHIS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RAFNK LCMLNIMU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1919 World Series Scandal</dc:title>
  <dcterms:created xsi:type="dcterms:W3CDTF">2021-10-11T00:00:08Z</dcterms:created>
  <dcterms:modified xsi:type="dcterms:W3CDTF">2021-10-11T00:00:08Z</dcterms:modified>
</cp:coreProperties>
</file>