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Raising prices rather than buying war bonds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Britain, France, Russia, and Serbia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ever draft more then 4 million men were drafted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Isolationist who oppose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collecting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telegraph that was intercepted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them the power to ban newspaper that was treasonious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Objected to the war based on moral or religious values were supposed to be exempt from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African-Americans moved to North hoping to escape poverty and Jim Crowe laws and find better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organization where countries could come together to resolve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Outlawed speech that went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Opposed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Wanted the U.S. to play a role for peace but not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Payment for all damages caused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 leader signed a treaty with Germany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or radical plotting a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Favored staying out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owed the US more than need owed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series of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deported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Protected by warships provided better safety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Favored fighting on the Allies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Republican who won election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slowdown occurred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 and Austria- Hungary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Encouraged public support for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protect peoples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charge of CPI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Times where public order is more important then the first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19.1 </dc:title>
  <dcterms:created xsi:type="dcterms:W3CDTF">2021-10-11T00:00:49Z</dcterms:created>
  <dcterms:modified xsi:type="dcterms:W3CDTF">2021-10-11T00:00:49Z</dcterms:modified>
</cp:coreProperties>
</file>