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1920-1930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the end of 1920s at least 10 states were ____________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Tests were used to assess _________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shifted from 7.7% to 4.3%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child centered view had been in place in _______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stated that mathematics were important for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Mathematical Association of America wanted less focus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decade was called the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teachers at this time were taught to be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400 ___________ tests were available for teachers 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traditional school focused on _________ leaving teachers with little math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students shifted to taking __________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8040 took the first _______ in 1926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1920-1930</dc:title>
  <dcterms:created xsi:type="dcterms:W3CDTF">2021-10-12T13:49:36Z</dcterms:created>
  <dcterms:modified xsi:type="dcterms:W3CDTF">2021-10-12T13:49:36Z</dcterms:modified>
</cp:coreProperties>
</file>