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1920’S CULTURAL CHANGE IN THE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1929 most major cities had a baseball stadium that could hold ____ ___ _______ of spectators.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was a black American ghetto on Manhatten Island. It became an important destination in the migration from the south in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was becoming America’s national pastime.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brought entertainment into the homes of millions of Americans, irrespective of where they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organisation aimed to celebrate black American achievement and support the struggle for equal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Much of jazz music was _______ playing.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Cinema allowed America to lead the world in 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Workers had more money to spend and the consumer boom helped fuel demand for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Jazz was denounced by groups such as the ___ 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________was a new lively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World’s first global film star 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notable instrument was the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1920’S CULTURAL CHANGE IN THE USA</dc:title>
  <dcterms:created xsi:type="dcterms:W3CDTF">2021-10-11T00:00:14Z</dcterms:created>
  <dcterms:modified xsi:type="dcterms:W3CDTF">2021-10-11T00:00:14Z</dcterms:modified>
</cp:coreProperties>
</file>