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 ACTRESSES</w:t>
      </w:r>
    </w:p>
    <w:p>
      <w:pPr>
        <w:pStyle w:val="Questions"/>
      </w:pPr>
      <w:r>
        <w:t xml:space="preserve">1. GARTE BGOAR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LAEECTTDU LCBETOR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NYMAR OYL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NNAA YMA NOGW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AIRHEATKN UHNRPEB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ICLEA TWEIH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ERLSDOE ELD RIO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NCYAN RLLCAOR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OCLNELE ROMEO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AYRM COFKIDRP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 ACTRESSES</dc:title>
  <dcterms:created xsi:type="dcterms:W3CDTF">2021-10-12T13:49:28Z</dcterms:created>
  <dcterms:modified xsi:type="dcterms:W3CDTF">2021-10-12T13:49:28Z</dcterms:modified>
</cp:coreProperties>
</file>