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 Canada</w:t>
      </w:r>
    </w:p>
    <w:p>
      <w:pPr>
        <w:pStyle w:val="Questions"/>
      </w:pPr>
      <w:r>
        <w:t xml:space="preserve">1. PYCLOMSI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NSINUIL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AYMR CPFKIDRO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IIVONSTELE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DERXENALA RMGAHA LBLE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BINPIOTORIH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AAMTERSDM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DAAACN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OGURP FO ESENV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ZCMIKENEA INKG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Canada</dc:title>
  <dcterms:created xsi:type="dcterms:W3CDTF">2021-10-10T23:59:37Z</dcterms:created>
  <dcterms:modified xsi:type="dcterms:W3CDTF">2021-10-10T23:59:37Z</dcterms:modified>
</cp:coreProperties>
</file>