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poet who use Black peoples lives to send a message  and to get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Believed Blacks should go back to their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raids conducted to find communist and anarchist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Black Americans should just keep what they have and stop going for equality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impact of culture, art, smarts and etc by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that Blacks should be treated equal because of the 14th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communism and anarchism taking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Blacks should just go back where they came from for a better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period where jazz was becoming popular and people started enjoying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alcohol was banned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Cross Word</dc:title>
  <dcterms:created xsi:type="dcterms:W3CDTF">2021-10-12T13:49:46Z</dcterms:created>
  <dcterms:modified xsi:type="dcterms:W3CDTF">2021-10-12T13:49:46Z</dcterms:modified>
</cp:coreProperties>
</file>