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19-20 Wordly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number of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Smoothly polite, blandly pleasing.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charge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distorted example or imitation.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collected over a period of time that recall particular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or eccentric mannerism.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Counterfeit or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great respect and affection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cherish as sacred or precious.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away with, to cancel.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to do with judges, the law, or the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descendant or heir.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show clearly, to express.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Apt to find fault, 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Dirty or disgusting.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who chooses to suffer or die rather than give up beliefs or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a supporter or regular customer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ordinary, everyday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burn to 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war, armies, or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sharp, biting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Approval or permission from an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book, especially one that is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to be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agreement between parties for a criminal or a deceitful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form or arrange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existence or activity,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free from blame, guilt, or suspicion.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Impossible to change.</w:t>
            </w:r>
          </w:p>
        </w:tc>
      </w:tr>
    </w:tbl>
    <w:p>
      <w:pPr>
        <w:pStyle w:val="WordBankLarge"/>
      </w:pPr>
      <w:r>
        <w:t xml:space="preserve">   Judicial    </w:t>
      </w:r>
      <w:r>
        <w:t xml:space="preserve">   Incinerate    </w:t>
      </w:r>
      <w:r>
        <w:t xml:space="preserve">   Revere    </w:t>
      </w:r>
      <w:r>
        <w:t xml:space="preserve">   Rescind    </w:t>
      </w:r>
      <w:r>
        <w:t xml:space="preserve">   Collusion    </w:t>
      </w:r>
      <w:r>
        <w:t xml:space="preserve">   Indict    </w:t>
      </w:r>
      <w:r>
        <w:t xml:space="preserve">   Scion    </w:t>
      </w:r>
      <w:r>
        <w:t xml:space="preserve">   Martyr    </w:t>
      </w:r>
      <w:r>
        <w:t xml:space="preserve">   Refute    </w:t>
      </w:r>
      <w:r>
        <w:t xml:space="preserve">   Apex    </w:t>
      </w:r>
      <w:r>
        <w:t xml:space="preserve">   Quirk    </w:t>
      </w:r>
      <w:r>
        <w:t xml:space="preserve">   Suave    </w:t>
      </w:r>
      <w:r>
        <w:t xml:space="preserve">   Sanction    </w:t>
      </w:r>
      <w:r>
        <w:t xml:space="preserve">   Multitude    </w:t>
      </w:r>
      <w:r>
        <w:t xml:space="preserve">   Travesty    </w:t>
      </w:r>
      <w:r>
        <w:t xml:space="preserve">   Mundane    </w:t>
      </w:r>
      <w:r>
        <w:t xml:space="preserve">   Patronize    </w:t>
      </w:r>
      <w:r>
        <w:t xml:space="preserve">   Irrevocable    </w:t>
      </w:r>
      <w:r>
        <w:t xml:space="preserve">   Tomb    </w:t>
      </w:r>
      <w:r>
        <w:t xml:space="preserve">   Enshrine    </w:t>
      </w:r>
      <w:r>
        <w:t xml:space="preserve">   Vindicate    </w:t>
      </w:r>
      <w:r>
        <w:t xml:space="preserve">   Sordid    </w:t>
      </w:r>
      <w:r>
        <w:t xml:space="preserve">   Devise    </w:t>
      </w:r>
      <w:r>
        <w:t xml:space="preserve">   Martial    </w:t>
      </w:r>
      <w:r>
        <w:t xml:space="preserve">   Vitrolic    </w:t>
      </w:r>
      <w:r>
        <w:t xml:space="preserve">   Demise    </w:t>
      </w:r>
      <w:r>
        <w:t xml:space="preserve">   Envine    </w:t>
      </w:r>
      <w:r>
        <w:t xml:space="preserve">   Bogus    </w:t>
      </w:r>
      <w:r>
        <w:t xml:space="preserve">   Memorabilia    </w:t>
      </w:r>
      <w:r>
        <w:t xml:space="preserve">   Querulous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19-20 Wordly Crossword</dc:title>
  <dcterms:created xsi:type="dcterms:W3CDTF">2021-10-11T00:00:27Z</dcterms:created>
  <dcterms:modified xsi:type="dcterms:W3CDTF">2021-10-11T00:00:27Z</dcterms:modified>
</cp:coreProperties>
</file>