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 and 1930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factory-based processes in which each worker, in sequence,performs a specific task on a product, often using tools or machines, until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two parts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to give in to the demands of aggressive powers in order to avoid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associations formed between two countries or group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               the opposition to, and hatred of, jews throughout history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between two or more people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or companies who make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rules for a country or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absorb into the dominant or major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increase in the birth rate from 1946 to 1966, which peaked in the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higher court that offers a second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forced enlistment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whose first language is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oral or written description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legally and physically removed from a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and 1930 crossword</dc:title>
  <dcterms:created xsi:type="dcterms:W3CDTF">2021-10-12T13:50:02Z</dcterms:created>
  <dcterms:modified xsi:type="dcterms:W3CDTF">2021-10-12T13:50:02Z</dcterms:modified>
</cp:coreProperties>
</file>