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coach of the football team “ Notre Dame “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held the title of the world’s heavy weight champion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professional sport during the 1920’s beside baseball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most famous athlete in the United States in the 1920’s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most famous player in the University of Illinois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became the first black athlete to play professional football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baseball very popular in the 1920’s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home runs did babe Ruth hit, in 1920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sport did many of the collages/ high schools have for girls in the 1920’s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Helen Wills win her first major title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was tennis professionalized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1928, who became the first company to sponsor the Olympic Games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university built the Wallace Wade Stadium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was the most famous college football game in the 1920’s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winner of 5 PGA championship games and 2 US opens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 American competition swimmer, sports star and an Olympic champion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1920 has been called the Golden Age of _______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was the “ National Postime “ in the 1920’s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baseball’s World Series first broadcast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has the CIAA been held it’s annual basketball tournament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sports</dc:title>
  <dcterms:created xsi:type="dcterms:W3CDTF">2021-10-12T13:49:40Z</dcterms:created>
  <dcterms:modified xsi:type="dcterms:W3CDTF">2021-10-12T13:49:40Z</dcterms:modified>
</cp:coreProperties>
</file>