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legal case in which a substitute teacher taught human 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Examination of evidence before a judge and typically before a 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scandal involving a former US Navy oil reserve in Wyoming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pay for something with multiple payments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that immigrants take jobs away from America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music listened and danced to by flappers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Africa American cultural movement of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forbidding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 remaining after deduction of taxes and other mandated expenses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1920's dancers that wore loose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illegal business of transporting alcohol ( now another name for a fake movie)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Athletes receive payment for their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lively dance of the 1920's that involved turning the knees inward and kicking out the lower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men and women equal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prohibiting the making and consumption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illicit liquor store or night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deportation of several hundred immigrants of radical political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Person who invest in stocks property or other ventures in the hope of making a profit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 vocabulary </dc:title>
  <dcterms:created xsi:type="dcterms:W3CDTF">2021-10-11T00:00:23Z</dcterms:created>
  <dcterms:modified xsi:type="dcterms:W3CDTF">2021-10-11T00:00:23Z</dcterms:modified>
</cp:coreProperties>
</file>