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cigars    </w:t>
      </w:r>
      <w:r>
        <w:t xml:space="preserve">   flappers    </w:t>
      </w:r>
      <w:r>
        <w:t xml:space="preserve">   drunk    </w:t>
      </w:r>
      <w:r>
        <w:t xml:space="preserve">   trumpet    </w:t>
      </w:r>
      <w:r>
        <w:t xml:space="preserve">   pearls    </w:t>
      </w:r>
      <w:r>
        <w:t xml:space="preserve">   money    </w:t>
      </w:r>
      <w:r>
        <w:t xml:space="preserve">   poor    </w:t>
      </w:r>
      <w:r>
        <w:t xml:space="preserve">   rich    </w:t>
      </w:r>
      <w:r>
        <w:t xml:space="preserve">   party    </w:t>
      </w:r>
      <w:r>
        <w:t xml:space="preserve">   Louis Armstrong    </w:t>
      </w:r>
      <w:r>
        <w:t xml:space="preserve">   beer    </w:t>
      </w:r>
      <w:r>
        <w:t xml:space="preserve">   music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word search </dc:title>
  <dcterms:created xsi:type="dcterms:W3CDTF">2021-10-12T13:49:34Z</dcterms:created>
  <dcterms:modified xsi:type="dcterms:W3CDTF">2021-10-12T13:49:34Z</dcterms:modified>
</cp:coreProperties>
</file>