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United States anarchist (born in Italy) who with Bartolomeo Vanzetti was convicted of murder and in spite of world-wide protest was executed (1891-1927)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society of white Southerners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scandal involving a former United States Navy oil reserve in Wyoming that was secretly leased to a private oil company in 1921; became symbolic of the scandals of the Harding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in the 1920s when African-American achievements in art and music and literature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lot more goods than ever before through machines and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US would be safer and more prosperous by staying out of the business of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unconventional young woman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fervent and even militant proponent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anarchist (born in Italy) who with Nicola Sacco was convicted of murder and in spite of world-wide protest was executed (1888-1927)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words</dc:title>
  <dcterms:created xsi:type="dcterms:W3CDTF">2021-10-10T23:59:29Z</dcterms:created>
  <dcterms:modified xsi:type="dcterms:W3CDTF">2021-10-10T23:59:29Z</dcterms:modified>
</cp:coreProperties>
</file>