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1920s-1930s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director of the FBI.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Criminal defense lawyer for Scopes.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Non-violant protester against British control over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Referred to as the "Empress of the blues".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Gangster who had an entire empire in Chicago.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Inventor of the assembly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Wrote the Great Gatsby.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solo flight from New York to Paris.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Baseball player who set the record for hitting 60 home runs in 1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 in the first motion picture with sound "The Jazz Singer".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for inventing the idea of the League of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woman in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Prime minister of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for creating cartoons, theme parks,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designer to make pants for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Woman's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Scientist awarded the Nobel Prize in 1921.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Labor leader arrested during the Pullman strike.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 anarchist who was executed even with a world-wide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Fuhrer of Germany.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1920s-1930s puzzle</dc:title>
  <dcterms:created xsi:type="dcterms:W3CDTF">2021-10-11T00:01:26Z</dcterms:created>
  <dcterms:modified xsi:type="dcterms:W3CDTF">2021-10-11T00:01:26Z</dcterms:modified>
</cp:coreProperties>
</file>