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1920s-1940s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Style that has dancing with big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successful label in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1920 radio went from being expensive novelty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song bar in 1920s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1930s Big bands consisted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1940s was the decade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1940: appears in taverns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1920 indie companies went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Style of couple dancing in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bless America was sung by who in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Fitzgerald and Louis arm strong dominated what in 1940s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Motion pictures changed in this way in 1920s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1920s-1940s</dc:title>
  <dcterms:created xsi:type="dcterms:W3CDTF">2021-10-11T00:02:26Z</dcterms:created>
  <dcterms:modified xsi:type="dcterms:W3CDTF">2021-10-11T00:02:26Z</dcterms:modified>
</cp:coreProperties>
</file>