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use it to watch Sunday night football, created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who terrorized the U.S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during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ford created this car and it became very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opens it at least 10 time in one night, located in kitchen, cold on the inside and invented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popular name for the 1920's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that allowed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name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hid alcohol in their homes and sold it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in the 1920's and used to tell if someone was lying or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 who bobbed her hair and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drinking of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came to the U.S from another country trying to find freedom or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gum invented in the 1920's, kids chewed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who was paid to lose the world series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2021-10-10T23:59:27Z</dcterms:created>
  <dcterms:modified xsi:type="dcterms:W3CDTF">2021-10-10T23:59:27Z</dcterms:modified>
</cp:coreProperties>
</file>