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transmit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aviator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Seaburgh music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view motion pictures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York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Agatha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woman to swim the English Channel Gertrude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 sport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all talking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American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alcoholic beverages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Forbidding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feature length music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to watch moving pictures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can now do this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dangerous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Fashionable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 and white movie with Barrymore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2021-10-12T13:49:42Z</dcterms:created>
  <dcterms:modified xsi:type="dcterms:W3CDTF">2021-10-12T13:49:42Z</dcterms:modified>
</cp:coreProperties>
</file>