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frozen food    </w:t>
      </w:r>
      <w:r>
        <w:t xml:space="preserve">   sunglasses    </w:t>
      </w:r>
      <w:r>
        <w:t xml:space="preserve">   drive in    </w:t>
      </w:r>
      <w:r>
        <w:t xml:space="preserve">   convertibles    </w:t>
      </w:r>
      <w:r>
        <w:t xml:space="preserve">   traffic signal    </w:t>
      </w:r>
      <w:r>
        <w:t xml:space="preserve">   band aid    </w:t>
      </w:r>
      <w:r>
        <w:t xml:space="preserve">   television    </w:t>
      </w:r>
      <w:r>
        <w:t xml:space="preserve">   jukebox    </w:t>
      </w:r>
      <w:r>
        <w:t xml:space="preserve">   modern    </w:t>
      </w:r>
      <w:r>
        <w:t xml:space="preserve">   lifestyle    </w:t>
      </w:r>
      <w:r>
        <w:t xml:space="preserve">   city    </w:t>
      </w:r>
      <w:r>
        <w:t xml:space="preserve">   fun    </w:t>
      </w:r>
      <w:r>
        <w:t xml:space="preserve">   clubs    </w:t>
      </w:r>
      <w:r>
        <w:t xml:space="preserve">   nineteen twenties    </w:t>
      </w:r>
      <w:r>
        <w:t xml:space="preserve">   gatsby    </w:t>
      </w:r>
      <w:r>
        <w:t xml:space="preserve">   talkies    </w:t>
      </w:r>
      <w:r>
        <w:t xml:space="preserve">   speakeasy    </w:t>
      </w:r>
      <w:r>
        <w:t xml:space="preserve">   jazz    </w:t>
      </w:r>
      <w:r>
        <w:t xml:space="preserve">   mickey mouse    </w:t>
      </w:r>
      <w:r>
        <w:t xml:space="preserve">   roaring twenties    </w:t>
      </w:r>
      <w:r>
        <w:t xml:space="preserve">   flapper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</dc:title>
  <dcterms:created xsi:type="dcterms:W3CDTF">2021-10-12T13:49:47Z</dcterms:created>
  <dcterms:modified xsi:type="dcterms:W3CDTF">2021-10-12T13:49:47Z</dcterms:modified>
</cp:coreProperties>
</file>