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gertrudeederle    </w:t>
      </w:r>
      <w:r>
        <w:t xml:space="preserve">   lostgeneration    </w:t>
      </w:r>
      <w:r>
        <w:t xml:space="preserve">   jazz    </w:t>
      </w:r>
      <w:r>
        <w:t xml:space="preserve">   roaringtwenties    </w:t>
      </w:r>
      <w:r>
        <w:t xml:space="preserve">   boxing    </w:t>
      </w:r>
      <w:r>
        <w:t xml:space="preserve">   radio    </w:t>
      </w:r>
      <w:r>
        <w:t xml:space="preserve">   credit    </w:t>
      </w:r>
      <w:r>
        <w:t xml:space="preserve">   advertising    </w:t>
      </w:r>
      <w:r>
        <w:t xml:space="preserve">   eurekatheater    </w:t>
      </w:r>
      <w:r>
        <w:t xml:space="preserve">   talkies    </w:t>
      </w:r>
      <w:r>
        <w:t xml:space="preserve">   charliechaplin    </w:t>
      </w:r>
      <w:r>
        <w:t xml:space="preserve">   speakeasy    </w:t>
      </w:r>
      <w:r>
        <w:t xml:space="preserve">   bootlegger    </w:t>
      </w:r>
      <w:r>
        <w:t xml:space="preserve">   routesixtysix    </w:t>
      </w:r>
      <w:r>
        <w:t xml:space="preserve">   baberuth    </w:t>
      </w:r>
      <w:r>
        <w:t xml:space="preserve">   charleston    </w:t>
      </w:r>
      <w:r>
        <w:t xml:space="preserve">   alcapone    </w:t>
      </w:r>
      <w:r>
        <w:t xml:space="preserve">   ganster    </w:t>
      </w:r>
      <w:r>
        <w:t xml:space="preserve">   eighteenthamendment    </w:t>
      </w:r>
      <w:r>
        <w:t xml:space="preserve">   henryford    </w:t>
      </w:r>
      <w:r>
        <w:t xml:space="preserve">   modelt    </w:t>
      </w:r>
      <w:r>
        <w:t xml:space="preserve">   smoking    </w:t>
      </w:r>
      <w:r>
        <w:t xml:space="preserve">   flappers    </w:t>
      </w:r>
      <w:r>
        <w:t xml:space="preserve">   prohibition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</dc:title>
  <dcterms:created xsi:type="dcterms:W3CDTF">2021-10-11T00:01:14Z</dcterms:created>
  <dcterms:modified xsi:type="dcterms:W3CDTF">2021-10-11T00:01:14Z</dcterms:modified>
</cp:coreProperties>
</file>