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writer born in Joplin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Fitzgerald’s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Famous for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Benjamin_____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Had characters George, and Lenny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Ernest Hemington was apart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Katherine Anne Porter was_______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whom the bell tolls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 who coined the term “lost generation”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Famous for Of mice and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2021-10-12T13:49:54Z</dcterms:created>
  <dcterms:modified xsi:type="dcterms:W3CDTF">2021-10-12T13:49:54Z</dcterms:modified>
</cp:coreProperties>
</file>