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Ellen Welles    </w:t>
      </w:r>
      <w:r>
        <w:t xml:space="preserve">   Bob haircuts    </w:t>
      </w:r>
      <w:r>
        <w:t xml:space="preserve">   Fringined skirts    </w:t>
      </w:r>
      <w:r>
        <w:t xml:space="preserve">   The Great Depression    </w:t>
      </w:r>
      <w:r>
        <w:t xml:space="preserve">   Herbert Hoover    </w:t>
      </w:r>
      <w:r>
        <w:t xml:space="preserve">   Pro buisness    </w:t>
      </w:r>
      <w:r>
        <w:t xml:space="preserve">   Lowered taxes    </w:t>
      </w:r>
      <w:r>
        <w:t xml:space="preserve">   Warren G. Harding    </w:t>
      </w:r>
      <w:r>
        <w:t xml:space="preserve">   Calvin Coolidge    </w:t>
      </w:r>
      <w:r>
        <w:t xml:space="preserve">   vote    </w:t>
      </w:r>
      <w:r>
        <w:t xml:space="preserve">   Credit    </w:t>
      </w:r>
      <w:r>
        <w:t xml:space="preserve">   Radio    </w:t>
      </w:r>
      <w:r>
        <w:t xml:space="preserve">   Movies    </w:t>
      </w:r>
      <w:r>
        <w:t xml:space="preserve">   Model-T    </w:t>
      </w:r>
      <w:r>
        <w:t xml:space="preserve">   Wine    </w:t>
      </w:r>
      <w:r>
        <w:t xml:space="preserve">   Jazz Music    </w:t>
      </w:r>
      <w:r>
        <w:t xml:space="preserve">   Milky Way    </w:t>
      </w:r>
      <w:r>
        <w:t xml:space="preserve">   Gloria Swanson    </w:t>
      </w:r>
      <w:r>
        <w:t xml:space="preserve">   prohibition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2021-10-11T00:01:20Z</dcterms:created>
  <dcterms:modified xsi:type="dcterms:W3CDTF">2021-10-11T00:01:20Z</dcterms:modified>
</cp:coreProperties>
</file>