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1920's</w:t>
      </w:r>
    </w:p>
    <w:p>
      <w:pPr>
        <w:pStyle w:val="Questions"/>
      </w:pPr>
      <w:r>
        <w:t xml:space="preserve">1. ARSPELFP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HHOOC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KNEE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USVHEPOR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EOWOHPE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EPOTDRO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ROHEOF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UPMB OFF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SB'EE ESNKE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SGTUDOERR CWBYOO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</dc:title>
  <dcterms:created xsi:type="dcterms:W3CDTF">2021-10-12T13:49:58Z</dcterms:created>
  <dcterms:modified xsi:type="dcterms:W3CDTF">2021-10-12T13:49:58Z</dcterms:modified>
</cp:coreProperties>
</file>