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economic downturn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African American section of New York City/ Many African American writers and artists gathered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vigorous rhythmic ballroom dance popular in the 1920s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sientific theory that humans evolved over vast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jazz age trumpet player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saloon or night club selling alcoholic beverages illegally, especially during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total ban on the manufacture, sale, and transportation of liquor throughout the United States. 1919-1933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young woman, especially one who, during the 1920s, behaves and dressed in a boldly unconventional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making and selling of illegal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belic that native-born Americans are superior to foreigners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</dc:title>
  <dcterms:created xsi:type="dcterms:W3CDTF">2022-09-03T15:58:42Z</dcterms:created>
  <dcterms:modified xsi:type="dcterms:W3CDTF">2022-09-03T15:58:42Z</dcterms:modified>
</cp:coreProperties>
</file>