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&amp; 1930's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increased stock trading and rising stock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No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Allowed workers to join unions and outlawed union-busting tactics by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German reparations from WWI more accessible to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 symbolized the new "liberated" women of the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responsible for taking down Capone.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dance music, slave spirituals adapted into improvisation and ragtime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First comedian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Accountants sent him to jail for not paying his taxes which was the only way to get him in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White supremacy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Enforcement of prohibition which encouraged law-breaking rather than abstinence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of the great plains that experienced a drought in 1930 lasting for a decade.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Creation of works that were rooted in African culture and were not imitations of white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Italians led by Benito Mussolini that gained power in the early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group led by Hitler that rose to power in Germany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of good and bad economic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greatest period of economic decline and stagnation in US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Workers could not go on strike and had to be loyal to their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pilot to fly in Pacific and Atlantic Oceans (disappears on one of her trips).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prohibited the manufacture and sale of alcohol.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&amp; 1930's</dc:title>
  <dcterms:created xsi:type="dcterms:W3CDTF">2021-10-10T23:59:57Z</dcterms:created>
  <dcterms:modified xsi:type="dcterms:W3CDTF">2021-10-10T23:59:57Z</dcterms:modified>
</cp:coreProperties>
</file>