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-1930s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Fashionable young woman going against conventional standards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Style of dance music very popular in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Illegal bar that served liquor during prohibition.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Paying for goods at regular inervals, usually with interest added to the balance, associated with consumption in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Reduced Germany's annual reparations.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 forbidding the sale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the Young Plan to reduce total over all amount of Germany's reparations.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Left people in debt. Banks failed, businesses closed, and wages fell because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Slogan for President Harding. Idea of peace, prosperity, and isolation for the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crisis and period of low business activity after the Stock Market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Irrational fear of communism spreading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the assembly line to mass produce automobiles.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Jazz composer, piano player, and band leader during harlem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made and smuggled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worlds first solo trans-atlantic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favor of immigration restriction. Laissez Faire ideology.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Literary, artistic, and intellectual movement that kindled a new black cultural indenty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that a certain group/persons were superior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Mob king who controlled a large network of speakeasies with enormous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baseball player who helped develope a rise in popularity for professional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October 29th,1929- the day prices took a steep drop in the stock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Issued a one year moratorium on all debt.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-1930s</dc:title>
  <dcterms:created xsi:type="dcterms:W3CDTF">2021-10-11T00:00:23Z</dcterms:created>
  <dcterms:modified xsi:type="dcterms:W3CDTF">2021-10-11T00:00:23Z</dcterms:modified>
</cp:coreProperties>
</file>