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&amp; 1930's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Spainish painter, sculptor, printmaker, first name is Pablo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Infamous world war 2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one ethnic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 politician &amp; leader of the National Fascist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principal policymaking committee of a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 for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policy that is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&amp; 1930's word search</dc:title>
  <dcterms:created xsi:type="dcterms:W3CDTF">2021-10-12T13:49:26Z</dcterms:created>
  <dcterms:modified xsi:type="dcterms:W3CDTF">2021-10-12T13:49:26Z</dcterms:modified>
</cp:coreProperties>
</file>