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Underground bars selling illegal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Complex of highly centralized enterprises set up for the purpose of engaging in illegal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movement from the South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able to buy anything as long as you can repay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lets you listen to important events or send messages.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generation that came of age during World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of people came from the Southern or Eastern part of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who wore skirts and bobbed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Depression is considered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red flags that communists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2021-10-11T00:01:38Z</dcterms:created>
  <dcterms:modified xsi:type="dcterms:W3CDTF">2021-10-11T00:01:38Z</dcterms:modified>
</cp:coreProperties>
</file>