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1920’s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Allowed people to buy goods over an extended period without having to put down a lot of money at they time of a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Putting some money down on a stock and borrowing the 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Republican president in 1928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leader who obtains support by appealing to the desires and prejudices of ordinary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Farmers and sharecroppers abandoned their land and moved west to California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Trial over the teaching of evolution in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Producing more than is needed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1920’s woman who smoked, wore makeup and short dresses, and had short hair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Carried liquor in the legs of their boots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“Business of America is Business”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Provided enforcement for the 18th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FDR talked to the public over the radio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literary and artistic movement celebrating African American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Towns of shacks created by those who lost all their money and homes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Farming on land that is owned by someone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period of rising stock prices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Unemployed veterans march on Washington demanding WWI bonuses.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Democratic president elected in 1932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National movement devoted to “100% Americanism”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Tax on an imported good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1920’s</dc:title>
  <dcterms:created xsi:type="dcterms:W3CDTF">2021-10-11T00:01:41Z</dcterms:created>
  <dcterms:modified xsi:type="dcterms:W3CDTF">2021-10-11T00:01:41Z</dcterms:modified>
</cp:coreProperties>
</file>