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Amelia Earhart    </w:t>
      </w:r>
      <w:r>
        <w:t xml:space="preserve">   Babe Ruth    </w:t>
      </w:r>
      <w:r>
        <w:t xml:space="preserve">   Charlie Chaplin    </w:t>
      </w:r>
      <w:r>
        <w:t xml:space="preserve">   Eighteenth Amendment    </w:t>
      </w:r>
      <w:r>
        <w:t xml:space="preserve">   first affordable car    </w:t>
      </w:r>
      <w:r>
        <w:t xml:space="preserve">   Illegal Alcohol    </w:t>
      </w:r>
      <w:r>
        <w:t xml:space="preserve">   Jazz Music    </w:t>
      </w:r>
      <w:r>
        <w:t xml:space="preserve">   John Scopes    </w:t>
      </w:r>
      <w:r>
        <w:t xml:space="preserve">   Kellogg Brian Pact    </w:t>
      </w:r>
      <w:r>
        <w:t xml:space="preserve">   Klu Klux Klan Reborn    </w:t>
      </w:r>
      <w:r>
        <w:t xml:space="preserve">   Lindbergh Across Atlantic    </w:t>
      </w:r>
      <w:r>
        <w:t xml:space="preserve">   Lindbergh buys first plane    </w:t>
      </w:r>
      <w:r>
        <w:t xml:space="preserve">   Lindbergh Flying Lessons    </w:t>
      </w:r>
      <w:r>
        <w:t xml:space="preserve">   NabiMusa Riots    </w:t>
      </w:r>
      <w:r>
        <w:t xml:space="preserve">   National Conflict    </w:t>
      </w:r>
      <w:r>
        <w:t xml:space="preserve">   Palestine Riots    </w:t>
      </w:r>
      <w:r>
        <w:t xml:space="preserve">   Palmer Raids    </w:t>
      </w:r>
      <w:r>
        <w:t xml:space="preserve">   Paris Markets    </w:t>
      </w:r>
      <w:r>
        <w:t xml:space="preserve">   President Harding Dies    </w:t>
      </w:r>
      <w:r>
        <w:t xml:space="preserve">   Six-thousand Arrested    </w:t>
      </w:r>
      <w:r>
        <w:t xml:space="preserve">   two women elected governor    </w:t>
      </w:r>
      <w:r>
        <w:t xml:space="preserve">   US Raids    </w:t>
      </w:r>
      <w:r>
        <w:t xml:space="preserve">   Walt Disney Steamboat    </w:t>
      </w:r>
      <w:r>
        <w:t xml:space="preserve">   Warren Harding president    </w:t>
      </w:r>
      <w:r>
        <w:t xml:space="preserve">   White Russian Troops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</dc:title>
  <dcterms:created xsi:type="dcterms:W3CDTF">2021-10-11T00:01:50Z</dcterms:created>
  <dcterms:modified xsi:type="dcterms:W3CDTF">2021-10-11T00:01:50Z</dcterms:modified>
</cp:coreProperties>
</file>