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businessman, founder of Ford Motor Company, father of modern assembly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 of sale and production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February 14, 1929 murder of seven men of the North Side Irish gang during the Prohibition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of organized crime in Chicago in the late 1920s, involved in gambling, the illegal sale of alcohol, and prostitution.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fashionable young woman intent on enjoying herself and flouting conventional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Film maker, cartoonist, visionary. He opened small animation studio in 1923 and created a worldwide media empire, brought families and countries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for record of 2,130 consecutive games played for the New York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 farmer and food scientist. His research improved farming in the South by developing new products using peanuts; taught and researched at the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greatest solo jazz artist of the 1920's whose legend rose because of his New Orleans style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28th president of the United States, known for World War I leadership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twenties to decribe how fast moving and how everyone was partying and enjoying life to the fullest.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a record for hitting 60 home runs in one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American pilot famous for the first solo, non-stop flight from New York to Paris in 1927 in the Spirit of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paintings in which she synthesized abstraction and representation in paintings of flowers, rocks, shells, animal bones and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French fashion designer and businesswoman. She was the founder and namesake of the Chanel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Sun Also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selling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National Woman's party that campaigned for an equal rights amendment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“scare” was caused by fears of subversion by communists in the United States after the Russian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2021-10-10T23:59:46Z</dcterms:created>
  <dcterms:modified xsi:type="dcterms:W3CDTF">2021-10-10T23:59:46Z</dcterms:modified>
</cp:coreProperties>
</file>