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AFRICAN AMERICANS    </w:t>
      </w:r>
      <w:r>
        <w:t xml:space="preserve">   AUTOMOBILE    </w:t>
      </w:r>
      <w:r>
        <w:t xml:space="preserve">   BOOKS    </w:t>
      </w:r>
      <w:r>
        <w:t xml:space="preserve">   CIGARETTES    </w:t>
      </w:r>
      <w:r>
        <w:t xml:space="preserve">   DANCING    </w:t>
      </w:r>
      <w:r>
        <w:t xml:space="preserve">   F SCOTT FITZGERALD    </w:t>
      </w:r>
      <w:r>
        <w:t xml:space="preserve">   FACTORIES    </w:t>
      </w:r>
      <w:r>
        <w:t xml:space="preserve">   FLAPPERS    </w:t>
      </w:r>
      <w:r>
        <w:t xml:space="preserve">   HARLEM RENAISSANCE    </w:t>
      </w:r>
      <w:r>
        <w:t xml:space="preserve">   IMMIGRATION    </w:t>
      </w:r>
      <w:r>
        <w:t xml:space="preserve">   INDUSTRIALIZATION    </w:t>
      </w:r>
      <w:r>
        <w:t xml:space="preserve">   KU KLUX KLAN    </w:t>
      </w:r>
      <w:r>
        <w:t xml:space="preserve">   MUSIC    </w:t>
      </w:r>
      <w:r>
        <w:t xml:space="preserve">   POLITICS    </w:t>
      </w:r>
      <w:r>
        <w:t xml:space="preserve">   PROHIBITION    </w:t>
      </w:r>
      <w:r>
        <w:t xml:space="preserve">   RACISM    </w:t>
      </w:r>
      <w:r>
        <w:t xml:space="preserve">   SUFFRAGE    </w:t>
      </w:r>
      <w:r>
        <w:t xml:space="preserve">   THE JAZZ AGE    </w:t>
      </w:r>
      <w:r>
        <w:t xml:space="preserve">   THE LOST GENERATION    </w:t>
      </w:r>
      <w:r>
        <w:t xml:space="preserve">   URBANIZATION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</dc:title>
  <dcterms:created xsi:type="dcterms:W3CDTF">2021-10-11T00:00:11Z</dcterms:created>
  <dcterms:modified xsi:type="dcterms:W3CDTF">2021-10-11T00:00:11Z</dcterms:modified>
</cp:coreProperties>
</file>