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Massachusettes cops wanting better wages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US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Chicago gangster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Senator known for his involvement in Teapot Dome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nationalist fraternal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standing down a nation's armed forces from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political leader founded UNIA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 day strike in western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Arrests and deportation of radicals at height of post WWI era Red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Elite group of government 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29th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Enacted to carry out the intent of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workers and machines in a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Dresses from the twenties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2021-10-11T00:00:10Z</dcterms:created>
  <dcterms:modified xsi:type="dcterms:W3CDTF">2021-10-11T00:00:10Z</dcterms:modified>
</cp:coreProperties>
</file>