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1920's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Flashy man or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idle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Engagement 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 honest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Homemade whiskey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Telephone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tough guy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Booze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shy girl at a dance or party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good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cigarette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Cut the nonsense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1920's</dc:title>
  <dcterms:created xsi:type="dcterms:W3CDTF">2021-10-11T00:00:18Z</dcterms:created>
  <dcterms:modified xsi:type="dcterms:W3CDTF">2021-10-11T00:00:18Z</dcterms:modified>
</cp:coreProperties>
</file>