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1920s Actors and Actresses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Max Linder    </w:t>
      </w:r>
      <w:r>
        <w:t xml:space="preserve">   Elisabeth Fraser    </w:t>
      </w:r>
      <w:r>
        <w:t xml:space="preserve">   Mabel Normand    </w:t>
      </w:r>
      <w:r>
        <w:t xml:space="preserve">   John Barrymore    </w:t>
      </w:r>
      <w:r>
        <w:t xml:space="preserve">   Anna May Wong    </w:t>
      </w:r>
      <w:r>
        <w:t xml:space="preserve">   Eddie Cantor    </w:t>
      </w:r>
      <w:r>
        <w:t xml:space="preserve">   Rex Ingram    </w:t>
      </w:r>
      <w:r>
        <w:t xml:space="preserve">   Dorothy Gish    </w:t>
      </w:r>
      <w:r>
        <w:t xml:space="preserve">   Peter Lorre    </w:t>
      </w:r>
      <w:r>
        <w:t xml:space="preserve">   Louise Brooks    </w:t>
      </w:r>
      <w:r>
        <w:t xml:space="preserve">   Lillian Gish    </w:t>
      </w:r>
      <w:r>
        <w:t xml:space="preserve">   Gloria Swanson    </w:t>
      </w:r>
      <w:r>
        <w:t xml:space="preserve">   Gary Cooper    </w:t>
      </w:r>
      <w:r>
        <w:t xml:space="preserve">   Clara Bow    </w:t>
      </w:r>
      <w:r>
        <w:t xml:space="preserve">   Mary Pickford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Actors and Actresses</dc:title>
  <dcterms:created xsi:type="dcterms:W3CDTF">2021-10-11T00:01:11Z</dcterms:created>
  <dcterms:modified xsi:type="dcterms:W3CDTF">2021-10-11T00:01:11Z</dcterms:modified>
</cp:coreProperties>
</file>