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LAW    </w:t>
      </w:r>
      <w:r>
        <w:t xml:space="preserve">   PRODUCE    </w:t>
      </w:r>
      <w:r>
        <w:t xml:space="preserve">   MATERIALS    </w:t>
      </w:r>
      <w:r>
        <w:t xml:space="preserve">   NORTH    </w:t>
      </w:r>
      <w:r>
        <w:t xml:space="preserve">   SOUTH    </w:t>
      </w:r>
      <w:r>
        <w:t xml:space="preserve">   FARM    </w:t>
      </w:r>
      <w:r>
        <w:t xml:space="preserve">   INCOME    </w:t>
      </w:r>
      <w:r>
        <w:t xml:space="preserve">   RACE    </w:t>
      </w:r>
      <w:r>
        <w:t xml:space="preserve">   ISOLATION    </w:t>
      </w:r>
      <w:r>
        <w:t xml:space="preserve">   ECONOMIC    </w:t>
      </w:r>
      <w:r>
        <w:t xml:space="preserve">   POVERTY    </w:t>
      </w:r>
      <w:r>
        <w:t xml:space="preserve">   WORLDWAR    </w:t>
      </w:r>
      <w:r>
        <w:t xml:space="preserve">   EUROPE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America</dc:title>
  <dcterms:created xsi:type="dcterms:W3CDTF">2021-10-12T13:49:32Z</dcterms:created>
  <dcterms:modified xsi:type="dcterms:W3CDTF">2021-10-12T13:49:32Z</dcterms:modified>
</cp:coreProperties>
</file>