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Great Moments in History    </w:t>
      </w:r>
      <w:r>
        <w:t xml:space="preserve">   Grand Ole Opry    </w:t>
      </w:r>
      <w:r>
        <w:t xml:space="preserve">   The Goldbergs    </w:t>
      </w:r>
      <w:r>
        <w:t xml:space="preserve">   General Motors Concerts    </w:t>
      </w:r>
      <w:r>
        <w:t xml:space="preserve">   The Cuckoo Hour    </w:t>
      </w:r>
      <w:r>
        <w:t xml:space="preserve">   The Collier Hour    </w:t>
      </w:r>
      <w:r>
        <w:t xml:space="preserve">   The Clicquot Club Eskimos    </w:t>
      </w:r>
      <w:r>
        <w:t xml:space="preserve">   Cities Service Concerts    </w:t>
      </w:r>
      <w:r>
        <w:t xml:space="preserve">   The Chase and Sanborn Hour    </w:t>
      </w:r>
      <w:r>
        <w:t xml:space="preserve">   Champion Spark Plug Hour    </w:t>
      </w:r>
      <w:r>
        <w:t xml:space="preserve">   Capitol Theater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Arts</dc:title>
  <dcterms:created xsi:type="dcterms:W3CDTF">2021-10-11T00:00:35Z</dcterms:created>
  <dcterms:modified xsi:type="dcterms:W3CDTF">2021-10-11T00:00:35Z</dcterms:modified>
</cp:coreProperties>
</file>