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1920's Business Boom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restaurant    </w:t>
      </w:r>
      <w:r>
        <w:t xml:space="preserve">   campground    </w:t>
      </w:r>
      <w:r>
        <w:t xml:space="preserve">   motel    </w:t>
      </w:r>
      <w:r>
        <w:t xml:space="preserve">   dealership    </w:t>
      </w:r>
      <w:r>
        <w:t xml:space="preserve">   garage    </w:t>
      </w:r>
      <w:r>
        <w:t xml:space="preserve">   travel    </w:t>
      </w:r>
      <w:r>
        <w:t xml:space="preserve">   coalmine    </w:t>
      </w:r>
      <w:r>
        <w:t xml:space="preserve">   steelmill    </w:t>
      </w:r>
      <w:r>
        <w:t xml:space="preserve">   chevrolet    </w:t>
      </w:r>
      <w:r>
        <w:t xml:space="preserve">   ford    </w:t>
      </w:r>
      <w:r>
        <w:t xml:space="preserve">   interchangeableparts    </w:t>
      </w:r>
      <w:r>
        <w:t xml:space="preserve">   quadricycle    </w:t>
      </w:r>
      <w:r>
        <w:t xml:space="preserve">   cosmetics    </w:t>
      </w:r>
      <w:r>
        <w:t xml:space="preserve">   telephone    </w:t>
      </w:r>
      <w:r>
        <w:t xml:space="preserve">   iron    </w:t>
      </w:r>
      <w:r>
        <w:t xml:space="preserve">   coffeepot    </w:t>
      </w:r>
      <w:r>
        <w:t xml:space="preserve">   oven    </w:t>
      </w:r>
      <w:r>
        <w:t xml:space="preserve">   toaster    </w:t>
      </w:r>
      <w:r>
        <w:t xml:space="preserve">   generator    </w:t>
      </w:r>
      <w:r>
        <w:t xml:space="preserve">   powerplant    </w:t>
      </w:r>
      <w:r>
        <w:t xml:space="preserve">   electricity    </w:t>
      </w:r>
      <w:r>
        <w:t xml:space="preserve">   appliance    </w:t>
      </w:r>
      <w:r>
        <w:t xml:space="preserve">   washingmachine    </w:t>
      </w:r>
      <w:r>
        <w:t xml:space="preserve">   sewingmachine    </w:t>
      </w:r>
      <w:r>
        <w:t xml:space="preserve">   refrigerator    </w:t>
      </w:r>
      <w:r>
        <w:t xml:space="preserve">   radio    </w:t>
      </w:r>
      <w:r>
        <w:t xml:space="preserve">   vacuum    </w:t>
      </w:r>
      <w:r>
        <w:t xml:space="preserve">   furniture    </w:t>
      </w:r>
      <w:r>
        <w:t xml:space="preserve">   automobile    </w:t>
      </w:r>
      <w:r>
        <w:t xml:space="preserve">   interest    </w:t>
      </w:r>
      <w:r>
        <w:t xml:space="preserve">   fastfood    </w:t>
      </w:r>
      <w:r>
        <w:t xml:space="preserve">   assemblyline    </w:t>
      </w:r>
      <w:r>
        <w:t xml:space="preserve">   installmentplan    </w:t>
      </w:r>
      <w:r>
        <w:t xml:space="preserve">   shoppingcenter    </w:t>
      </w:r>
      <w:r>
        <w:t xml:space="preserve">   consumereconomy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Business Boom</dc:title>
  <dcterms:created xsi:type="dcterms:W3CDTF">2021-10-11T00:00:20Z</dcterms:created>
  <dcterms:modified xsi:type="dcterms:W3CDTF">2021-10-11T00:00:20Z</dcterms:modified>
</cp:coreProperties>
</file>