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By: Rhiannon Bowlen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 home runs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trial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dramatic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commercial radio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hidden saloons and nightclubs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rasied taxes on some us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woman to swim the Engish Chanel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jazz pianist and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3x democratic presidential candidate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emancipated woman who embraced new fashions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opened the first birth control center in the US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the Negro National Baseball Leauge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usually played by 4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first nonstop solo flight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 engagment with famous author because he lacked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ambulance driver in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died of heart failure and called herself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devoted to making 100%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oppose any type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By: Rhiannon Bowlen</dc:title>
  <dcterms:created xsi:type="dcterms:W3CDTF">2021-10-10T23:59:58Z</dcterms:created>
  <dcterms:modified xsi:type="dcterms:W3CDTF">2021-10-10T23:59:58Z</dcterms:modified>
</cp:coreProperties>
</file>