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rural group lost money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liberal woman of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fifth day of Christmas my true love sent to me, five________________________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_______________Gang was President Harding corrupt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Model T was only n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medical product of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school Biology teacher guilty of teaching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_________________________navidad(Spanish)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buying on ____________________was a popular purchasing method of products in the 902's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Babe hit 714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Many songs want Chrsitmas to be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Xmas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slang for important person from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snowman's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evil, grumpy animated character associated with Xmas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of the reindeer names that is associated with a Valentine's Day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result of eating too much over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Local geography:  the next  county to the east of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popular dairy 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Nickname for capone city he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"Away in a__________________________."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Part of NYC where black culture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your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State in which the trial in #4 across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were sent on the fourth day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that Ford made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1920's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 Holy____________________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Babe played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largest city in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where Christ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decade in which your teacher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dance of the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Illegal nightclub of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country's economy was in shambles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flew the Spirit of St. Louis over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in this classroom that costs $150 and is the best at Solanco.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Our President of the 1920's, "silent _______________."  (Shorten his name 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_____________scare was when we were afraid of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partial ownership of a company-comes in a share.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would crash in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__________________Dome scandal was harding's miscue.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new music of the 1920's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Christmas</dc:title>
  <dcterms:created xsi:type="dcterms:W3CDTF">2021-10-11T00:00:03Z</dcterms:created>
  <dcterms:modified xsi:type="dcterms:W3CDTF">2021-10-11T00:00:03Z</dcterms:modified>
</cp:coreProperties>
</file>